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035" w14:textId="630AEFAA" w:rsidR="00BA7F2E" w:rsidRPr="00CC712C" w:rsidRDefault="00CC712C">
      <w:pPr>
        <w:pStyle w:val="Ttulo1"/>
      </w:pPr>
      <w:r w:rsidRPr="00CC712C">
        <w:t>Relatório de Atividade Eleitoral</w:t>
      </w:r>
    </w:p>
    <w:p w14:paraId="661831B9" w14:textId="77777777" w:rsidR="00BF0DC7" w:rsidRPr="00CC712C" w:rsidRDefault="00BF0DC7" w:rsidP="00BF0DC7"/>
    <w:p w14:paraId="1AA60E2D" w14:textId="1CFAEE89" w:rsidR="006F18F4" w:rsidRPr="00CC712C" w:rsidRDefault="00CC712C" w:rsidP="00EB1305">
      <w:pPr>
        <w:tabs>
          <w:tab w:val="left" w:pos="4536"/>
        </w:tabs>
      </w:pPr>
      <w:r w:rsidRPr="00CC712C">
        <w:rPr>
          <w:b/>
        </w:rPr>
        <w:t xml:space="preserve">Chapa: </w:t>
      </w:r>
      <w:r w:rsidRPr="00CC712C">
        <w:t>___________________________</w:t>
      </w:r>
      <w:r w:rsidR="00EB1305" w:rsidRPr="00CC712C">
        <w:t>____</w:t>
      </w:r>
      <w:r w:rsidRPr="00CC712C">
        <w:t>______________</w:t>
      </w:r>
      <w:r w:rsidR="00EB1305" w:rsidRPr="00CC712C">
        <w:tab/>
      </w:r>
      <w:r w:rsidR="006F18F4" w:rsidRPr="00CC712C">
        <w:rPr>
          <w:b/>
        </w:rPr>
        <w:t>Órgão Sindical</w:t>
      </w:r>
      <w:r w:rsidR="006F18F4" w:rsidRPr="00CC712C">
        <w:rPr>
          <w:b/>
        </w:rPr>
        <w:t xml:space="preserve">: </w:t>
      </w:r>
      <w:r w:rsidR="006F18F4" w:rsidRPr="00CC712C">
        <w:t>______________</w:t>
      </w:r>
      <w:r w:rsidR="00EB1120" w:rsidRPr="00CC712C">
        <w:t>_</w:t>
      </w:r>
      <w:r w:rsidR="006F18F4" w:rsidRPr="00CC712C">
        <w:t>______________</w:t>
      </w:r>
    </w:p>
    <w:p w14:paraId="4A10B5C5" w14:textId="55BC27ED" w:rsidR="00BA7F2E" w:rsidRPr="00CC712C" w:rsidRDefault="00EB1120">
      <w:r w:rsidRPr="00CC712C">
        <w:rPr>
          <w:b/>
        </w:rPr>
        <w:t>Candidato/Filiado</w:t>
      </w:r>
      <w:r w:rsidR="00CC712C" w:rsidRPr="00CC712C">
        <w:rPr>
          <w:b/>
        </w:rPr>
        <w:t xml:space="preserve">: </w:t>
      </w:r>
      <w:r w:rsidR="00CC712C" w:rsidRPr="00CC712C">
        <w:t>_______________</w:t>
      </w:r>
      <w:r w:rsidR="00EB1305" w:rsidRPr="00CC712C">
        <w:t>_____________________</w:t>
      </w:r>
      <w:r w:rsidR="00CC712C" w:rsidRPr="00CC712C">
        <w:t>_____________________________________________</w:t>
      </w:r>
    </w:p>
    <w:p w14:paraId="7E1A1FA7" w14:textId="77777777" w:rsidR="00BA7F2E" w:rsidRPr="00CC712C" w:rsidRDefault="00CC712C">
      <w:r w:rsidRPr="00CC712C">
        <w:rPr>
          <w:b/>
        </w:rPr>
        <w:t xml:space="preserve">CPF: </w:t>
      </w:r>
      <w:r w:rsidRPr="00CC712C">
        <w:t>____________________________________________________________</w:t>
      </w:r>
    </w:p>
    <w:p w14:paraId="4B3D48BF" w14:textId="77777777" w:rsidR="00BA7F2E" w:rsidRPr="00CC712C" w:rsidRDefault="00CC712C">
      <w:pPr>
        <w:pStyle w:val="Ttulo2"/>
      </w:pPr>
      <w:r w:rsidRPr="00CC712C">
        <w:br/>
        <w:t>Resumo da Atividade Realizada</w:t>
      </w:r>
    </w:p>
    <w:p w14:paraId="09C05B86" w14:textId="77777777" w:rsidR="00BF0DC7" w:rsidRPr="00CC712C" w:rsidRDefault="00BF0DC7" w:rsidP="00BF0DC7"/>
    <w:p w14:paraId="091CA3A1" w14:textId="4551B256" w:rsidR="00BA7F2E" w:rsidRPr="00CC712C" w:rsidRDefault="00CC712C">
      <w:r w:rsidRPr="00CC712C">
        <w:t>__________________________________________________________________________________</w:t>
      </w:r>
      <w:r w:rsidR="00941C2D" w:rsidRPr="00CC712C">
        <w:t>______</w:t>
      </w:r>
      <w:r w:rsidRPr="00CC712C">
        <w:t>__________________</w:t>
      </w:r>
    </w:p>
    <w:p w14:paraId="2ABDFB9B" w14:textId="0739DEC6" w:rsidR="00BA7F2E" w:rsidRPr="00CC712C" w:rsidRDefault="00CC712C">
      <w:r w:rsidRPr="00CC712C">
        <w:t>________________________________________________________________________________________</w:t>
      </w:r>
      <w:r w:rsidR="00941C2D" w:rsidRPr="00CC712C">
        <w:t>______</w:t>
      </w:r>
      <w:r w:rsidRPr="00CC712C">
        <w:t>____________</w:t>
      </w:r>
    </w:p>
    <w:p w14:paraId="6FDBD36E" w14:textId="404B74F3" w:rsidR="00BA7F2E" w:rsidRPr="00CC712C" w:rsidRDefault="00CC712C">
      <w:r w:rsidRPr="00CC712C">
        <w:t>________________________________________________________</w:t>
      </w:r>
      <w:r w:rsidR="00941C2D" w:rsidRPr="00CC712C">
        <w:t>______</w:t>
      </w:r>
      <w:r w:rsidRPr="00CC712C">
        <w:t>____________________________________________</w:t>
      </w:r>
    </w:p>
    <w:p w14:paraId="5F4B0D35" w14:textId="45C4ABA5" w:rsidR="00BA7F2E" w:rsidRPr="00CC712C" w:rsidRDefault="00CC712C">
      <w:r w:rsidRPr="00CC712C">
        <w:t>___________________________________________________________________________</w:t>
      </w:r>
      <w:r w:rsidR="00941C2D" w:rsidRPr="00CC712C">
        <w:t>______</w:t>
      </w:r>
      <w:r w:rsidRPr="00CC712C">
        <w:t>_________________________</w:t>
      </w:r>
    </w:p>
    <w:p w14:paraId="5D4699F8" w14:textId="77777777" w:rsidR="00BA7F2E" w:rsidRPr="00CC712C" w:rsidRDefault="00CC712C">
      <w:pPr>
        <w:pStyle w:val="Ttulo2"/>
      </w:pPr>
      <w:r w:rsidRPr="00CC712C">
        <w:br/>
        <w:t>Relação de Comprovantes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7"/>
        <w:gridCol w:w="1395"/>
        <w:gridCol w:w="4394"/>
        <w:gridCol w:w="1609"/>
      </w:tblGrid>
      <w:tr w:rsidR="00BA7F2E" w:rsidRPr="00CC712C" w14:paraId="63E379AA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8A0" w14:textId="77777777" w:rsidR="00BA7F2E" w:rsidRPr="00CC712C" w:rsidRDefault="00CC712C" w:rsidP="009A2B93">
            <w:pPr>
              <w:jc w:val="center"/>
              <w:rPr>
                <w:b/>
                <w:bCs/>
              </w:rPr>
            </w:pPr>
            <w:r w:rsidRPr="00CC712C">
              <w:rPr>
                <w:b/>
                <w:bCs/>
              </w:rPr>
              <w:t>Data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3CA" w14:textId="77777777" w:rsidR="00BA7F2E" w:rsidRPr="00CC712C" w:rsidRDefault="00CC712C" w:rsidP="009A2B93">
            <w:pPr>
              <w:jc w:val="center"/>
              <w:rPr>
                <w:b/>
                <w:bCs/>
              </w:rPr>
            </w:pPr>
            <w:r w:rsidRPr="00CC712C">
              <w:rPr>
                <w:b/>
                <w:bCs/>
              </w:rPr>
              <w:t>Nota Fiscal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B5B" w14:textId="77777777" w:rsidR="00BA7F2E" w:rsidRPr="00CC712C" w:rsidRDefault="00CC712C" w:rsidP="009A2B93">
            <w:pPr>
              <w:jc w:val="center"/>
              <w:rPr>
                <w:b/>
                <w:bCs/>
              </w:rPr>
            </w:pPr>
            <w:r w:rsidRPr="00CC712C">
              <w:rPr>
                <w:b/>
                <w:bCs/>
              </w:rPr>
              <w:t>Descrição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5FD" w14:textId="77777777" w:rsidR="00BA7F2E" w:rsidRPr="00CC712C" w:rsidRDefault="00CC712C" w:rsidP="009A2B93">
            <w:pPr>
              <w:jc w:val="center"/>
              <w:rPr>
                <w:b/>
                <w:bCs/>
              </w:rPr>
            </w:pPr>
            <w:r w:rsidRPr="00CC712C">
              <w:rPr>
                <w:b/>
                <w:bCs/>
              </w:rPr>
              <w:t>Valor (R$)</w:t>
            </w:r>
          </w:p>
        </w:tc>
      </w:tr>
      <w:tr w:rsidR="00BA7F2E" w:rsidRPr="00CC712C" w14:paraId="41B9C0D6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CC8" w14:textId="77B424BC" w:rsidR="00BA7F2E" w:rsidRPr="00CC712C" w:rsidRDefault="00BA7F2E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CC7" w14:textId="1B32675D" w:rsidR="00BA7F2E" w:rsidRPr="00CC712C" w:rsidRDefault="00BA7F2E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A02" w14:textId="77777777" w:rsidR="00BA7F2E" w:rsidRPr="00CC712C" w:rsidRDefault="00BA7F2E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ECA" w14:textId="49914DDB" w:rsidR="00BA7F2E" w:rsidRPr="00CC712C" w:rsidRDefault="00BA7F2E" w:rsidP="009A2B93">
            <w:pPr>
              <w:jc w:val="right"/>
            </w:pPr>
          </w:p>
        </w:tc>
      </w:tr>
      <w:tr w:rsidR="004E3E02" w:rsidRPr="00CC712C" w14:paraId="5E67FB90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51C" w14:textId="77777777" w:rsidR="004E3E02" w:rsidRPr="00CC712C" w:rsidRDefault="004E3E02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DA6" w14:textId="77777777" w:rsidR="004E3E02" w:rsidRPr="00CC712C" w:rsidRDefault="004E3E02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D121" w14:textId="77777777" w:rsidR="004E3E02" w:rsidRPr="00CC712C" w:rsidRDefault="004E3E02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ED4" w14:textId="77777777" w:rsidR="004E3E02" w:rsidRPr="00CC712C" w:rsidRDefault="004E3E02" w:rsidP="009A2B93">
            <w:pPr>
              <w:jc w:val="right"/>
            </w:pPr>
          </w:p>
        </w:tc>
      </w:tr>
      <w:tr w:rsidR="00750CB4" w:rsidRPr="00CC712C" w14:paraId="4354DDB4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CFE" w14:textId="77777777" w:rsidR="00750CB4" w:rsidRPr="00CC712C" w:rsidRDefault="00750CB4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7A2A" w14:textId="77777777" w:rsidR="00750CB4" w:rsidRPr="00CC712C" w:rsidRDefault="00750CB4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872" w14:textId="77777777" w:rsidR="00750CB4" w:rsidRPr="00CC712C" w:rsidRDefault="00750CB4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7D0" w14:textId="77777777" w:rsidR="00750CB4" w:rsidRPr="00CC712C" w:rsidRDefault="00750CB4" w:rsidP="009A2B93">
            <w:pPr>
              <w:jc w:val="right"/>
            </w:pPr>
          </w:p>
        </w:tc>
      </w:tr>
      <w:tr w:rsidR="00BA7F2E" w:rsidRPr="00CC712C" w14:paraId="13071947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956" w14:textId="77777777" w:rsidR="00BA7F2E" w:rsidRPr="00CC712C" w:rsidRDefault="00BA7F2E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8AF" w14:textId="77777777" w:rsidR="00BA7F2E" w:rsidRPr="00CC712C" w:rsidRDefault="00BA7F2E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DD25" w14:textId="77777777" w:rsidR="00BA7F2E" w:rsidRPr="00CC712C" w:rsidRDefault="00BA7F2E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976E" w14:textId="77777777" w:rsidR="00BA7F2E" w:rsidRPr="00CC712C" w:rsidRDefault="00BA7F2E" w:rsidP="009A2B93">
            <w:pPr>
              <w:jc w:val="right"/>
            </w:pPr>
          </w:p>
        </w:tc>
      </w:tr>
      <w:tr w:rsidR="00BA7F2E" w:rsidRPr="00CC712C" w14:paraId="2DC29E2B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2C2" w14:textId="77777777" w:rsidR="00BA7F2E" w:rsidRPr="00CC712C" w:rsidRDefault="00BA7F2E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52A" w14:textId="77777777" w:rsidR="00BA7F2E" w:rsidRPr="00CC712C" w:rsidRDefault="00BA7F2E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F7F0" w14:textId="77777777" w:rsidR="00BA7F2E" w:rsidRPr="00CC712C" w:rsidRDefault="00BA7F2E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7733" w14:textId="77777777" w:rsidR="00BA7F2E" w:rsidRPr="00CC712C" w:rsidRDefault="00BA7F2E" w:rsidP="009A2B93">
            <w:pPr>
              <w:jc w:val="right"/>
            </w:pPr>
          </w:p>
        </w:tc>
      </w:tr>
      <w:tr w:rsidR="00BA7F2E" w:rsidRPr="00CC712C" w14:paraId="6DA5B9FD" w14:textId="77777777" w:rsidTr="00810499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ABC5" w14:textId="77777777" w:rsidR="00BA7F2E" w:rsidRPr="00CC712C" w:rsidRDefault="00BA7F2E" w:rsidP="009A2B9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75E" w14:textId="77777777" w:rsidR="00BA7F2E" w:rsidRPr="00CC712C" w:rsidRDefault="00BA7F2E" w:rsidP="009A2B9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0D5" w14:textId="77777777" w:rsidR="00BA7F2E" w:rsidRPr="00CC712C" w:rsidRDefault="00BA7F2E"/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37F" w14:textId="77777777" w:rsidR="00BA7F2E" w:rsidRPr="00CC712C" w:rsidRDefault="00BA7F2E" w:rsidP="009A2B93">
            <w:pPr>
              <w:jc w:val="right"/>
            </w:pPr>
          </w:p>
        </w:tc>
      </w:tr>
    </w:tbl>
    <w:p w14:paraId="3282FC52" w14:textId="77777777" w:rsidR="008A45A5" w:rsidRPr="00CC712C" w:rsidRDefault="008A45A5"/>
    <w:p w14:paraId="395BC7A5" w14:textId="4C355DD3" w:rsidR="00BA7F2E" w:rsidRPr="00CC712C" w:rsidRDefault="00CC712C">
      <w:r w:rsidRPr="00CC712C">
        <w:br/>
      </w:r>
      <w:r w:rsidRPr="00CC712C">
        <w:t>Assinatura do Filiado: ___________</w:t>
      </w:r>
      <w:r w:rsidR="00A70C2B" w:rsidRPr="00CC712C">
        <w:t>_____</w:t>
      </w:r>
      <w:r w:rsidRPr="00CC712C">
        <w:t>_____________________________</w:t>
      </w:r>
    </w:p>
    <w:p w14:paraId="06A1797B" w14:textId="77777777" w:rsidR="00303E04" w:rsidRPr="00CC712C" w:rsidRDefault="00303E04"/>
    <w:p w14:paraId="5BE5927A" w14:textId="34D0C5A1" w:rsidR="0046509F" w:rsidRPr="00CC712C" w:rsidRDefault="00A70C2B">
      <w:r w:rsidRPr="00CC712C">
        <w:t>Local e data: ________________________________________________________</w:t>
      </w:r>
    </w:p>
    <w:sectPr w:rsidR="0046509F" w:rsidRPr="00CC712C" w:rsidSect="00657A98">
      <w:headerReference w:type="default" r:id="rId8"/>
      <w:footerReference w:type="default" r:id="rId9"/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D00E" w14:textId="77777777" w:rsidR="00F54104" w:rsidRPr="00CC712C" w:rsidRDefault="00F54104" w:rsidP="00F54104">
      <w:pPr>
        <w:spacing w:after="0" w:line="240" w:lineRule="auto"/>
      </w:pPr>
      <w:r w:rsidRPr="00CC712C">
        <w:separator/>
      </w:r>
    </w:p>
  </w:endnote>
  <w:endnote w:type="continuationSeparator" w:id="0">
    <w:p w14:paraId="123F9520" w14:textId="77777777" w:rsidR="00F54104" w:rsidRPr="00CC712C" w:rsidRDefault="00F54104" w:rsidP="00F54104">
      <w:pPr>
        <w:spacing w:after="0" w:line="240" w:lineRule="auto"/>
      </w:pPr>
      <w:r w:rsidRPr="00CC7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6FF1" w14:textId="61DB1CF7" w:rsidR="00303E04" w:rsidRPr="00CC712C" w:rsidRDefault="00303E04">
    <w:pPr>
      <w:pStyle w:val="Rodap"/>
    </w:pPr>
    <w:r w:rsidRPr="00CC712C">
      <w:rPr>
        <w:b/>
        <w:bCs/>
        <w:i/>
        <w:iCs/>
        <w:sz w:val="16"/>
        <w:szCs w:val="16"/>
      </w:rPr>
      <w:t>Observação</w:t>
    </w:r>
    <w:r w:rsidRPr="00CC712C">
      <w:rPr>
        <w:i/>
        <w:iCs/>
        <w:sz w:val="16"/>
        <w:szCs w:val="16"/>
      </w:rPr>
      <w:t>: O relatório deve ser preenchido pelo candidato ou filiado para o qual os comprovantes fiscais foram emitidos.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7A0A" w14:textId="77777777" w:rsidR="00F54104" w:rsidRPr="00CC712C" w:rsidRDefault="00F54104" w:rsidP="00F54104">
      <w:pPr>
        <w:spacing w:after="0" w:line="240" w:lineRule="auto"/>
      </w:pPr>
      <w:r w:rsidRPr="00CC712C">
        <w:separator/>
      </w:r>
    </w:p>
  </w:footnote>
  <w:footnote w:type="continuationSeparator" w:id="0">
    <w:p w14:paraId="098D3FAD" w14:textId="77777777" w:rsidR="00F54104" w:rsidRPr="00CC712C" w:rsidRDefault="00F54104" w:rsidP="00F54104">
      <w:pPr>
        <w:spacing w:after="0" w:line="240" w:lineRule="auto"/>
      </w:pPr>
      <w:r w:rsidRPr="00CC7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998D" w14:textId="00C67B9F" w:rsidR="00F54104" w:rsidRPr="00CC712C" w:rsidRDefault="00D84A6D" w:rsidP="00F54104">
    <w:pPr>
      <w:pStyle w:val="Cabealho"/>
      <w:jc w:val="center"/>
    </w:pPr>
    <w:r w:rsidRPr="00CC712C">
      <w:rPr>
        <w:noProof/>
      </w:rPr>
      <w:drawing>
        <wp:inline distT="0" distB="0" distL="0" distR="0" wp14:anchorId="59813A0F" wp14:editId="4D9D2D3D">
          <wp:extent cx="2842260" cy="838200"/>
          <wp:effectExtent l="0" t="0" r="0" b="0"/>
          <wp:docPr id="2" name="Imagem 1" descr="Uma imagem contendo Interface gráfica do usuári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A8B28E3B-6558-57EA-40F3-47A835EF3F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Interface gráfica do usuário&#10;&#10;O conteúdo gerado por IA pode estar incorreto.">
                    <a:extLst>
                      <a:ext uri="{FF2B5EF4-FFF2-40B4-BE49-F238E27FC236}">
                        <a16:creationId xmlns:a16="http://schemas.microsoft.com/office/drawing/2014/main" id="{A8B28E3B-6558-57EA-40F3-47A835EF3F6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8382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812430">
    <w:abstractNumId w:val="8"/>
  </w:num>
  <w:num w:numId="2" w16cid:durableId="138310686">
    <w:abstractNumId w:val="6"/>
  </w:num>
  <w:num w:numId="3" w16cid:durableId="1929118806">
    <w:abstractNumId w:val="5"/>
  </w:num>
  <w:num w:numId="4" w16cid:durableId="1083644708">
    <w:abstractNumId w:val="4"/>
  </w:num>
  <w:num w:numId="5" w16cid:durableId="666858789">
    <w:abstractNumId w:val="7"/>
  </w:num>
  <w:num w:numId="6" w16cid:durableId="96875936">
    <w:abstractNumId w:val="3"/>
  </w:num>
  <w:num w:numId="7" w16cid:durableId="507991003">
    <w:abstractNumId w:val="2"/>
  </w:num>
  <w:num w:numId="8" w16cid:durableId="913977849">
    <w:abstractNumId w:val="1"/>
  </w:num>
  <w:num w:numId="9" w16cid:durableId="110337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348"/>
    <w:rsid w:val="001D2152"/>
    <w:rsid w:val="0029639D"/>
    <w:rsid w:val="002B1C72"/>
    <w:rsid w:val="00303E04"/>
    <w:rsid w:val="00326F90"/>
    <w:rsid w:val="0046509F"/>
    <w:rsid w:val="004E3E02"/>
    <w:rsid w:val="00657A98"/>
    <w:rsid w:val="00677902"/>
    <w:rsid w:val="006F18F4"/>
    <w:rsid w:val="00717380"/>
    <w:rsid w:val="00750CB4"/>
    <w:rsid w:val="00774BE2"/>
    <w:rsid w:val="00810499"/>
    <w:rsid w:val="008A45A5"/>
    <w:rsid w:val="008C4BCB"/>
    <w:rsid w:val="00941C2D"/>
    <w:rsid w:val="009A2B93"/>
    <w:rsid w:val="00A70C2B"/>
    <w:rsid w:val="00A92BCC"/>
    <w:rsid w:val="00AA1D8D"/>
    <w:rsid w:val="00B0609A"/>
    <w:rsid w:val="00B47730"/>
    <w:rsid w:val="00BA7F2E"/>
    <w:rsid w:val="00BF0DC7"/>
    <w:rsid w:val="00CB0664"/>
    <w:rsid w:val="00CC712C"/>
    <w:rsid w:val="00D84A6D"/>
    <w:rsid w:val="00EB1120"/>
    <w:rsid w:val="00EB1305"/>
    <w:rsid w:val="00EC0B40"/>
    <w:rsid w:val="00F541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BB3200D-8FB9-4550-AB2A-790190B5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Luciano Seidel</cp:lastModifiedBy>
  <cp:revision>27</cp:revision>
  <dcterms:created xsi:type="dcterms:W3CDTF">2013-12-23T23:15:00Z</dcterms:created>
  <dcterms:modified xsi:type="dcterms:W3CDTF">2025-10-24T12:41:00Z</dcterms:modified>
  <cp:category/>
</cp:coreProperties>
</file>